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F6E57" w:rsidP="00056087" w:rsidRDefault="002F6E57" w14:paraId="6D4B50BD" w14:textId="36078C8B">
      <w:pPr>
        <w:pStyle w:val="Heading1"/>
        <w:jc w:val="center"/>
        <w:rPr>
          <w:color w:val="4F6228" w:themeColor="accent3" w:themeShade="80"/>
          <w:sz w:val="24"/>
          <w:szCs w:val="24"/>
        </w:rPr>
      </w:pPr>
      <w:r w:rsidR="002F6E57">
        <w:drawing>
          <wp:inline wp14:editId="1B39D6C0" wp14:anchorId="31D1552C">
            <wp:extent cx="1597025" cy="1597025"/>
            <wp:effectExtent l="0" t="0" r="3175" b="3175"/>
            <wp:docPr id="1736740898" name="Picture 4" descr="Chicago State University logo with the following programs written around it: Nursing, Occupational Therapy, Pharmacy, Public Health, Wellness, HIA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056087" w:rsidR="003467EA" w:rsidP="409B2CDE" w:rsidRDefault="00056087" w14:paraId="72A982FF" w14:textId="43C164F8">
      <w:pPr>
        <w:pStyle w:val="Heading1"/>
        <w:rPr>
          <w:color w:val="4F6228" w:themeColor="accent3" w:themeTint="FF" w:themeShade="80"/>
          <w:sz w:val="24"/>
          <w:szCs w:val="24"/>
        </w:rPr>
      </w:pPr>
      <w:r w:rsidR="00056087">
        <w:rPr/>
        <w:t>CSU MOT Program Human Service / OT Observation Hours Verification Form</w:t>
      </w:r>
    </w:p>
    <w:p w:rsidR="00056087" w:rsidRDefault="00056087" w14:paraId="6209E39D" w14:textId="77777777"/>
    <w:p w:rsidR="003467EA" w:rsidRDefault="00000000" w14:paraId="6C137136" w14:textId="0CF9B10C">
      <w:r>
        <w:t>Each applicant must complete a minimum of 40 hours of human service experience and/or occupational therapy (OT) observation hours.</w:t>
      </w:r>
      <w:r>
        <w:br/>
      </w:r>
      <w:r>
        <w:br/>
      </w:r>
      <w:r>
        <w:t>• Human Service hours may be completed through volunteer or work roles that involve face-to-face service with individuals.</w:t>
      </w:r>
      <w:r>
        <w:br/>
      </w:r>
      <w:r>
        <w:t>• OT Observation hours must be completed under the supervision of a licensed OT or OTA while observing occupational therapy services.</w:t>
      </w:r>
      <w:r>
        <w:br/>
      </w:r>
      <w:r>
        <w:br/>
      </w:r>
      <w:r>
        <w:t>This form must be completed and signed by the supervising professional for each experience.</w:t>
      </w:r>
    </w:p>
    <w:p w:rsidRPr="00056087" w:rsidR="003467EA" w:rsidRDefault="00000000" w14:paraId="03FAC979" w14:textId="77777777">
      <w:pPr>
        <w:pStyle w:val="Heading2"/>
        <w:rPr>
          <w:color w:val="4F6228" w:themeColor="accent3" w:themeShade="80"/>
        </w:rPr>
      </w:pPr>
      <w:r w:rsidRPr="00056087">
        <w:rPr>
          <w:color w:val="4F6228" w:themeColor="accent3" w:themeShade="80"/>
        </w:rPr>
        <w:t>Experience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467EA" w14:paraId="428694D9" w14:textId="77777777">
        <w:tc>
          <w:tcPr>
            <w:tcW w:w="4320" w:type="dxa"/>
          </w:tcPr>
          <w:p w:rsidR="003467EA" w:rsidRDefault="00000000" w14:paraId="470FCE38" w14:textId="77777777">
            <w:r>
              <w:t>Type of Experience (check one):</w:t>
            </w:r>
          </w:p>
        </w:tc>
        <w:tc>
          <w:tcPr>
            <w:tcW w:w="4320" w:type="dxa"/>
          </w:tcPr>
          <w:p w:rsidR="003467EA" w:rsidRDefault="00000000" w14:paraId="44671B14" w14:textId="77777777">
            <w:r>
              <w:t>☐ Human Service    ☐ OT Observation</w:t>
            </w:r>
          </w:p>
        </w:tc>
      </w:tr>
      <w:tr w:rsidR="003467EA" w14:paraId="58C81804" w14:textId="77777777">
        <w:tc>
          <w:tcPr>
            <w:tcW w:w="4320" w:type="dxa"/>
          </w:tcPr>
          <w:p w:rsidR="003467EA" w:rsidRDefault="00000000" w14:paraId="400926B8" w14:textId="77777777">
            <w:r>
              <w:t>Organization / Facility Name:</w:t>
            </w:r>
          </w:p>
        </w:tc>
        <w:tc>
          <w:tcPr>
            <w:tcW w:w="4320" w:type="dxa"/>
          </w:tcPr>
          <w:p w:rsidR="003467EA" w:rsidRDefault="003467EA" w14:paraId="01081DAA" w14:textId="77777777"/>
          <w:p w:rsidR="00056087" w:rsidRDefault="00056087" w14:paraId="3A1F2B2C" w14:textId="77777777"/>
        </w:tc>
      </w:tr>
      <w:tr w:rsidR="003467EA" w14:paraId="5DC17B2F" w14:textId="77777777">
        <w:tc>
          <w:tcPr>
            <w:tcW w:w="4320" w:type="dxa"/>
          </w:tcPr>
          <w:p w:rsidR="003467EA" w:rsidRDefault="00000000" w14:paraId="0F4E33EA" w14:textId="77777777">
            <w:r>
              <w:t>Organization Address:</w:t>
            </w:r>
          </w:p>
        </w:tc>
        <w:tc>
          <w:tcPr>
            <w:tcW w:w="4320" w:type="dxa"/>
          </w:tcPr>
          <w:p w:rsidR="003467EA" w:rsidRDefault="003467EA" w14:paraId="107E6396" w14:textId="77777777"/>
          <w:p w:rsidR="00056087" w:rsidRDefault="00056087" w14:paraId="462A3F0C" w14:textId="77777777"/>
        </w:tc>
      </w:tr>
      <w:tr w:rsidR="003467EA" w14:paraId="6E6F2BAD" w14:textId="77777777">
        <w:tc>
          <w:tcPr>
            <w:tcW w:w="4320" w:type="dxa"/>
          </w:tcPr>
          <w:p w:rsidR="003467EA" w:rsidRDefault="00000000" w14:paraId="629FB362" w14:textId="77777777">
            <w:r>
              <w:t>Dates of Experience (From – To):</w:t>
            </w:r>
          </w:p>
        </w:tc>
        <w:tc>
          <w:tcPr>
            <w:tcW w:w="4320" w:type="dxa"/>
          </w:tcPr>
          <w:p w:rsidR="003467EA" w:rsidRDefault="003467EA" w14:paraId="52C1543F" w14:textId="77777777"/>
          <w:p w:rsidR="00056087" w:rsidRDefault="00056087" w14:paraId="23B1935D" w14:textId="77777777"/>
        </w:tc>
      </w:tr>
      <w:tr w:rsidR="003467EA" w14:paraId="16898158" w14:textId="77777777">
        <w:tc>
          <w:tcPr>
            <w:tcW w:w="4320" w:type="dxa"/>
          </w:tcPr>
          <w:p w:rsidR="003467EA" w:rsidRDefault="00000000" w14:paraId="39EB8455" w14:textId="77777777">
            <w:r>
              <w:t>Total Hours Completed:</w:t>
            </w:r>
          </w:p>
        </w:tc>
        <w:tc>
          <w:tcPr>
            <w:tcW w:w="4320" w:type="dxa"/>
          </w:tcPr>
          <w:p w:rsidR="003467EA" w:rsidRDefault="003467EA" w14:paraId="2403909D" w14:textId="77777777"/>
          <w:p w:rsidR="00056087" w:rsidRDefault="00056087" w14:paraId="1B408DB8" w14:textId="77777777"/>
        </w:tc>
      </w:tr>
      <w:tr w:rsidR="003467EA" w14:paraId="53F73DAD" w14:textId="77777777">
        <w:tc>
          <w:tcPr>
            <w:tcW w:w="4320" w:type="dxa"/>
          </w:tcPr>
          <w:p w:rsidR="003467EA" w:rsidRDefault="00000000" w14:paraId="3433DAF8" w14:textId="77777777">
            <w:r>
              <w:t>Description of Duties / Observations:</w:t>
            </w:r>
          </w:p>
        </w:tc>
        <w:tc>
          <w:tcPr>
            <w:tcW w:w="4320" w:type="dxa"/>
          </w:tcPr>
          <w:p w:rsidR="003467EA" w:rsidRDefault="003467EA" w14:paraId="311868B8" w14:textId="77777777"/>
          <w:p w:rsidR="00056087" w:rsidRDefault="00056087" w14:paraId="4464394E" w14:textId="77777777"/>
        </w:tc>
      </w:tr>
      <w:tr w:rsidR="003467EA" w14:paraId="0F7D5B6D" w14:textId="77777777">
        <w:tc>
          <w:tcPr>
            <w:tcW w:w="4320" w:type="dxa"/>
          </w:tcPr>
          <w:p w:rsidR="003467EA" w:rsidRDefault="00000000" w14:paraId="4F05F59B" w14:textId="77777777">
            <w:r>
              <w:t>Population Served:</w:t>
            </w:r>
          </w:p>
        </w:tc>
        <w:tc>
          <w:tcPr>
            <w:tcW w:w="4320" w:type="dxa"/>
          </w:tcPr>
          <w:p w:rsidR="003467EA" w:rsidRDefault="003467EA" w14:paraId="1F54ABD4" w14:textId="77777777"/>
          <w:p w:rsidR="00056087" w:rsidRDefault="00056087" w14:paraId="32AC1A65" w14:textId="77777777"/>
        </w:tc>
      </w:tr>
    </w:tbl>
    <w:p w:rsidRPr="00056087" w:rsidR="003467EA" w:rsidRDefault="00000000" w14:paraId="57292A0E" w14:textId="70C2124F">
      <w:pPr>
        <w:pStyle w:val="Heading2"/>
        <w:rPr>
          <w:color w:val="4F6228" w:themeColor="accent3" w:themeShade="80"/>
        </w:rPr>
      </w:pPr>
      <w:r w:rsidRPr="00056087">
        <w:rPr>
          <w:color w:val="4F6228" w:themeColor="accent3" w:themeShade="80"/>
        </w:rPr>
        <w:t>Supervising Professional Verification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467EA" w14:paraId="77FDBCA2" w14:textId="77777777">
        <w:tc>
          <w:tcPr>
            <w:tcW w:w="4320" w:type="dxa"/>
          </w:tcPr>
          <w:p w:rsidR="003467EA" w:rsidRDefault="00000000" w14:paraId="613F4389" w14:textId="77777777">
            <w:r>
              <w:t>Supervisor Name:</w:t>
            </w:r>
          </w:p>
        </w:tc>
        <w:tc>
          <w:tcPr>
            <w:tcW w:w="4320" w:type="dxa"/>
          </w:tcPr>
          <w:p w:rsidR="003467EA" w:rsidRDefault="003467EA" w14:paraId="21C25F52" w14:textId="77777777"/>
          <w:p w:rsidR="00056087" w:rsidRDefault="00056087" w14:paraId="530EC08D" w14:textId="77777777"/>
        </w:tc>
      </w:tr>
      <w:tr w:rsidR="003467EA" w14:paraId="1BBBD70B" w14:textId="77777777">
        <w:tc>
          <w:tcPr>
            <w:tcW w:w="4320" w:type="dxa"/>
          </w:tcPr>
          <w:p w:rsidR="003467EA" w:rsidRDefault="00000000" w14:paraId="5C3A83C4" w14:textId="77777777">
            <w:r>
              <w:t>Title / Credentials:</w:t>
            </w:r>
          </w:p>
        </w:tc>
        <w:tc>
          <w:tcPr>
            <w:tcW w:w="4320" w:type="dxa"/>
          </w:tcPr>
          <w:p w:rsidR="003467EA" w:rsidRDefault="003467EA" w14:paraId="4900BE35" w14:textId="77777777"/>
          <w:p w:rsidR="00056087" w:rsidRDefault="00056087" w14:paraId="4BDDEC37" w14:textId="77777777"/>
        </w:tc>
      </w:tr>
      <w:tr w:rsidR="003467EA" w14:paraId="1A3BE76C" w14:textId="77777777">
        <w:tc>
          <w:tcPr>
            <w:tcW w:w="4320" w:type="dxa"/>
          </w:tcPr>
          <w:p w:rsidR="003467EA" w:rsidRDefault="00000000" w14:paraId="10358B67" w14:textId="77777777">
            <w:r>
              <w:t>License Number (if applicable):</w:t>
            </w:r>
          </w:p>
        </w:tc>
        <w:tc>
          <w:tcPr>
            <w:tcW w:w="4320" w:type="dxa"/>
          </w:tcPr>
          <w:p w:rsidR="003467EA" w:rsidRDefault="003467EA" w14:paraId="27257CB2" w14:textId="77777777"/>
          <w:p w:rsidR="00056087" w:rsidRDefault="00056087" w14:paraId="7131B00D" w14:textId="77777777"/>
        </w:tc>
      </w:tr>
      <w:tr w:rsidR="003467EA" w14:paraId="7C220848" w14:textId="77777777">
        <w:tc>
          <w:tcPr>
            <w:tcW w:w="4320" w:type="dxa"/>
          </w:tcPr>
          <w:p w:rsidR="003467EA" w:rsidRDefault="00000000" w14:paraId="0729E817" w14:textId="77777777">
            <w:r>
              <w:t>Email Address:</w:t>
            </w:r>
          </w:p>
        </w:tc>
        <w:tc>
          <w:tcPr>
            <w:tcW w:w="4320" w:type="dxa"/>
          </w:tcPr>
          <w:p w:rsidR="003467EA" w:rsidRDefault="003467EA" w14:paraId="3FDC38C1" w14:textId="77777777"/>
          <w:p w:rsidR="00056087" w:rsidRDefault="00056087" w14:paraId="6DB96344" w14:textId="77777777"/>
        </w:tc>
      </w:tr>
      <w:tr w:rsidR="003467EA" w14:paraId="34BA5754" w14:textId="77777777">
        <w:tc>
          <w:tcPr>
            <w:tcW w:w="4320" w:type="dxa"/>
          </w:tcPr>
          <w:p w:rsidR="003467EA" w:rsidRDefault="00000000" w14:paraId="40A4B79B" w14:textId="77777777">
            <w:r>
              <w:t>Phone Number:</w:t>
            </w:r>
          </w:p>
        </w:tc>
        <w:tc>
          <w:tcPr>
            <w:tcW w:w="4320" w:type="dxa"/>
          </w:tcPr>
          <w:p w:rsidR="003467EA" w:rsidRDefault="003467EA" w14:paraId="30237110" w14:textId="77777777"/>
          <w:p w:rsidR="00056087" w:rsidRDefault="00056087" w14:paraId="0A247C1F" w14:textId="77777777"/>
        </w:tc>
      </w:tr>
      <w:tr w:rsidR="003467EA" w14:paraId="11EFC726" w14:textId="77777777">
        <w:tc>
          <w:tcPr>
            <w:tcW w:w="4320" w:type="dxa"/>
          </w:tcPr>
          <w:p w:rsidR="003467EA" w:rsidRDefault="00000000" w14:paraId="6BB4EF7B" w14:textId="77777777">
            <w:r>
              <w:t>Signature &amp; Date:</w:t>
            </w:r>
          </w:p>
        </w:tc>
        <w:tc>
          <w:tcPr>
            <w:tcW w:w="4320" w:type="dxa"/>
          </w:tcPr>
          <w:p w:rsidR="003467EA" w:rsidRDefault="003467EA" w14:paraId="6E52EE3D" w14:textId="77777777"/>
          <w:p w:rsidR="00056087" w:rsidRDefault="00056087" w14:paraId="175423D8" w14:textId="77777777"/>
        </w:tc>
      </w:tr>
    </w:tbl>
    <w:p w:rsidR="003467EA" w:rsidRDefault="00000000" w14:paraId="36B7C0B1" w14:textId="38CF8A4E">
      <w:r>
        <w:br/>
      </w:r>
      <w:r>
        <w:t>I verify that the applicant completed the hours listed above under my supervision and that the information provided is accurate.</w:t>
      </w:r>
    </w:p>
    <w:sectPr w:rsidR="003467EA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47201643">
    <w:abstractNumId w:val="8"/>
  </w:num>
  <w:num w:numId="2" w16cid:durableId="162742840">
    <w:abstractNumId w:val="6"/>
  </w:num>
  <w:num w:numId="3" w16cid:durableId="333150292">
    <w:abstractNumId w:val="5"/>
  </w:num>
  <w:num w:numId="4" w16cid:durableId="533615683">
    <w:abstractNumId w:val="4"/>
  </w:num>
  <w:num w:numId="5" w16cid:durableId="780299368">
    <w:abstractNumId w:val="7"/>
  </w:num>
  <w:num w:numId="6" w16cid:durableId="425616824">
    <w:abstractNumId w:val="3"/>
  </w:num>
  <w:num w:numId="7" w16cid:durableId="1856766237">
    <w:abstractNumId w:val="2"/>
  </w:num>
  <w:num w:numId="8" w16cid:durableId="363990751">
    <w:abstractNumId w:val="1"/>
  </w:num>
  <w:num w:numId="9" w16cid:durableId="18578837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56087"/>
    <w:rsid w:val="0006063C"/>
    <w:rsid w:val="0015074B"/>
    <w:rsid w:val="002433B9"/>
    <w:rsid w:val="0029639D"/>
    <w:rsid w:val="002F6E57"/>
    <w:rsid w:val="00326F90"/>
    <w:rsid w:val="003467EA"/>
    <w:rsid w:val="004B3C71"/>
    <w:rsid w:val="00A74D9A"/>
    <w:rsid w:val="00AA1D8D"/>
    <w:rsid w:val="00B47730"/>
    <w:rsid w:val="00CB0664"/>
    <w:rsid w:val="00FC693F"/>
    <w:rsid w:val="409B2CDE"/>
    <w:rsid w:val="468AC95A"/>
    <w:rsid w:val="6F3CF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D06F4A"/>
  <w14:defaultImageDpi w14:val="300"/>
  <w15:docId w15:val="{C46421AC-CE57-4870-988D-63F534ABD7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uiPriority w:val="9"/>
    <w:name w:val="heading 1"/>
    <w:basedOn w:val="Normal"/>
    <w:next w:val="Normal"/>
    <w:link w:val="Heading1Char"/>
    <w:qFormat/>
    <w:rsid w:val="409B2CDE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6228" w:themeColor="accent3" w:themeTint="FF" w:themeShade="80"/>
      <w:sz w:val="24"/>
      <w:szCs w:val="24"/>
    </w:rPr>
    <w:pPr>
      <w:keepNext w:val="1"/>
      <w:keepLines w:val="1"/>
      <w:spacing w:before="480" w:after="0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true">
    <w:uiPriority w:val="9"/>
    <w:name w:val="Heading 1 Char"/>
    <w:basedOn w:val="DefaultParagraphFont"/>
    <w:link w:val="Heading1"/>
    <w:rsid w:val="409B2CDE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6228" w:themeColor="accent3" w:themeTint="FF" w:themeShade="80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uiPriority w:val="39"/>
    <w:name w:val="TOC Heading"/>
    <w:basedOn w:val="Heading1"/>
    <w:next w:val="Normal"/>
    <w:semiHidden/>
    <w:unhideWhenUsed/>
    <w:qFormat/>
    <w:rsid w:val="409B2CDE"/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LeVander Thomas</lastModifiedBy>
  <revision>4</revision>
  <dcterms:created xsi:type="dcterms:W3CDTF">2013-12-23T23:15:00.0000000Z</dcterms:created>
  <dcterms:modified xsi:type="dcterms:W3CDTF">2026-04-06T18:18:56.8048945Z</dcterms:modified>
  <category/>
</coreProperties>
</file>